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194C" w:rsidR="00D95EAE" w:rsidRDefault="007108B9" w14:paraId="33B4F87A" w14:textId="664BB432">
      <w:pPr>
        <w:pStyle w:val="Heading1"/>
        <w:rPr>
          <w:color w:val="0070C0"/>
          <w:sz w:val="36"/>
          <w:szCs w:val="36"/>
          <w:u w:val="single"/>
        </w:rPr>
      </w:pPr>
      <w:r w:rsidRPr="00AF194C">
        <w:rPr>
          <w:color w:val="0070C0"/>
          <w:sz w:val="36"/>
          <w:szCs w:val="36"/>
          <w:u w:val="single"/>
        </w:rPr>
        <w:t>DME Chart Note Addendum- Wound Care</w:t>
      </w:r>
    </w:p>
    <w:p w:rsidRPr="00AF194C" w:rsidR="007108B9" w:rsidP="007108B9" w:rsidRDefault="007108B9" w14:paraId="7FF601E0" w14:textId="77777777">
      <w:pPr>
        <w:rPr>
          <w:sz w:val="16"/>
          <w:szCs w:val="16"/>
        </w:rPr>
      </w:pPr>
    </w:p>
    <w:p w:rsidRPr="00AF194C" w:rsidR="00B31309" w:rsidP="007108B9" w:rsidRDefault="00B31309" w14:paraId="5C2F3BC3" w14:textId="77777777">
      <w:pPr>
        <w:rPr>
          <w:sz w:val="16"/>
          <w:szCs w:val="16"/>
        </w:rPr>
      </w:pPr>
    </w:p>
    <w:p w:rsidRPr="007108B9" w:rsidR="007108B9" w:rsidRDefault="00000000" w14:paraId="0879F817" w14:textId="4A2F48B2">
      <w:pPr>
        <w:rPr>
          <w:sz w:val="24"/>
          <w:szCs w:val="24"/>
        </w:rPr>
      </w:pPr>
      <w:r w:rsidRPr="007108B9">
        <w:rPr>
          <w:sz w:val="24"/>
          <w:szCs w:val="24"/>
        </w:rPr>
        <w:t>Patient's Name:</w:t>
      </w:r>
    </w:p>
    <w:p w:rsidRPr="007108B9" w:rsidR="007108B9" w:rsidRDefault="007108B9" w14:paraId="5A784CCB" w14:textId="77777777">
      <w:pPr>
        <w:rPr>
          <w:sz w:val="24"/>
          <w:szCs w:val="24"/>
        </w:rPr>
      </w:pPr>
    </w:p>
    <w:p w:rsidRPr="007108B9" w:rsidR="007108B9" w:rsidRDefault="00000000" w14:paraId="03CC1AB1" w14:textId="0E55FE95">
      <w:pPr>
        <w:rPr>
          <w:sz w:val="24"/>
          <w:szCs w:val="24"/>
        </w:rPr>
      </w:pPr>
      <w:r w:rsidRPr="007108B9">
        <w:rPr>
          <w:sz w:val="24"/>
          <w:szCs w:val="24"/>
        </w:rPr>
        <w:t xml:space="preserve">Date of </w:t>
      </w:r>
      <w:r w:rsidRPr="007108B9" w:rsidR="007108B9">
        <w:rPr>
          <w:sz w:val="24"/>
          <w:szCs w:val="24"/>
        </w:rPr>
        <w:t xml:space="preserve">Previous Chart </w:t>
      </w:r>
      <w:r w:rsidRPr="007108B9">
        <w:rPr>
          <w:sz w:val="24"/>
          <w:szCs w:val="24"/>
        </w:rPr>
        <w:t>Note</w:t>
      </w:r>
      <w:r w:rsidR="007108B9">
        <w:rPr>
          <w:sz w:val="24"/>
          <w:szCs w:val="24"/>
        </w:rPr>
        <w:t xml:space="preserve"> (DOS)</w:t>
      </w:r>
      <w:r w:rsidRPr="007108B9">
        <w:rPr>
          <w:sz w:val="24"/>
          <w:szCs w:val="24"/>
        </w:rPr>
        <w:t>:</w:t>
      </w:r>
    </w:p>
    <w:p w:rsidRPr="007108B9" w:rsidR="007108B9" w:rsidRDefault="007108B9" w14:paraId="365F5442" w14:textId="77777777">
      <w:pPr>
        <w:rPr>
          <w:sz w:val="24"/>
          <w:szCs w:val="24"/>
        </w:rPr>
      </w:pPr>
    </w:p>
    <w:p w:rsidRPr="007108B9" w:rsidR="00D95EAE" w:rsidRDefault="00000000" w14:paraId="4518122D" w14:textId="77777777">
      <w:pPr>
        <w:rPr>
          <w:sz w:val="24"/>
          <w:szCs w:val="24"/>
        </w:rPr>
      </w:pPr>
      <w:r w:rsidRPr="007108B9">
        <w:rPr>
          <w:sz w:val="24"/>
          <w:szCs w:val="24"/>
        </w:rPr>
        <w:t>Primary Dressing:</w:t>
      </w:r>
    </w:p>
    <w:p w:rsidRPr="007108B9" w:rsidR="007108B9" w:rsidRDefault="007108B9" w14:paraId="5DCF53E0" w14:textId="77777777">
      <w:pPr>
        <w:rPr>
          <w:sz w:val="24"/>
          <w:szCs w:val="24"/>
        </w:rPr>
      </w:pPr>
    </w:p>
    <w:p w:rsidRPr="007108B9" w:rsidR="00D95EAE" w:rsidRDefault="00000000" w14:paraId="477E1633" w14:textId="77777777">
      <w:pPr>
        <w:rPr>
          <w:sz w:val="24"/>
          <w:szCs w:val="24"/>
        </w:rPr>
      </w:pPr>
      <w:r w:rsidRPr="007108B9">
        <w:rPr>
          <w:sz w:val="24"/>
          <w:szCs w:val="24"/>
        </w:rPr>
        <w:t>Secondary Dressing:</w:t>
      </w:r>
    </w:p>
    <w:p w:rsidRPr="007108B9" w:rsidR="007108B9" w:rsidRDefault="007108B9" w14:paraId="2C2649E5" w14:textId="77777777">
      <w:pPr>
        <w:rPr>
          <w:sz w:val="24"/>
          <w:szCs w:val="24"/>
        </w:rPr>
      </w:pPr>
    </w:p>
    <w:p w:rsidRPr="007108B9" w:rsidR="00D95EAE" w:rsidRDefault="00000000" w14:paraId="4B2671CD" w14:textId="15A2685D">
      <w:pPr>
        <w:rPr>
          <w:sz w:val="24"/>
          <w:szCs w:val="24"/>
        </w:rPr>
      </w:pPr>
      <w:r w:rsidRPr="007108B9">
        <w:rPr>
          <w:sz w:val="24"/>
          <w:szCs w:val="24"/>
        </w:rPr>
        <w:t>Frequency</w:t>
      </w:r>
      <w:r w:rsidRPr="007108B9" w:rsidR="007108B9">
        <w:rPr>
          <w:sz w:val="24"/>
          <w:szCs w:val="24"/>
        </w:rPr>
        <w:t xml:space="preserve"> of Dressing Change</w:t>
      </w:r>
      <w:r w:rsidRPr="007108B9">
        <w:rPr>
          <w:sz w:val="24"/>
          <w:szCs w:val="24"/>
        </w:rPr>
        <w:t>:</w:t>
      </w:r>
    </w:p>
    <w:p w:rsidRPr="007108B9" w:rsidR="007108B9" w:rsidRDefault="007108B9" w14:paraId="5A2C52B8" w14:textId="77777777">
      <w:pPr>
        <w:rPr>
          <w:sz w:val="24"/>
          <w:szCs w:val="24"/>
        </w:rPr>
      </w:pPr>
    </w:p>
    <w:p w:rsidRPr="007108B9" w:rsidR="00D95EAE" w:rsidRDefault="00000000" w14:paraId="1CE8A60F" w14:textId="77777777">
      <w:pPr>
        <w:rPr>
          <w:sz w:val="24"/>
          <w:szCs w:val="24"/>
        </w:rPr>
      </w:pPr>
      <w:r w:rsidRPr="007108B9">
        <w:rPr>
          <w:sz w:val="24"/>
          <w:szCs w:val="24"/>
        </w:rPr>
        <w:t>Drainage:</w:t>
      </w:r>
    </w:p>
    <w:p w:rsidRPr="007108B9" w:rsidR="007108B9" w:rsidRDefault="007108B9" w14:paraId="4224865F" w14:textId="77777777">
      <w:pPr>
        <w:rPr>
          <w:sz w:val="24"/>
          <w:szCs w:val="24"/>
        </w:rPr>
      </w:pPr>
    </w:p>
    <w:p w:rsidRPr="007108B9" w:rsidR="00D95EAE" w:rsidRDefault="00000000" w14:paraId="24374619" w14:textId="55CD38AC">
      <w:pPr>
        <w:rPr>
          <w:sz w:val="24"/>
          <w:szCs w:val="24"/>
        </w:rPr>
      </w:pPr>
      <w:r w:rsidRPr="007108B9">
        <w:rPr>
          <w:sz w:val="24"/>
          <w:szCs w:val="24"/>
        </w:rPr>
        <w:t>Debridement Type:</w:t>
      </w:r>
      <w:r w:rsidR="00B31309">
        <w:rPr>
          <w:sz w:val="24"/>
          <w:szCs w:val="24"/>
        </w:rPr>
        <w:t xml:space="preserve"> </w:t>
      </w:r>
      <w:r w:rsidR="00B31309">
        <w:rPr>
          <w:sz w:val="24"/>
          <w:szCs w:val="24"/>
        </w:rPr>
        <w:tab/>
      </w:r>
      <w:r w:rsidR="00B31309">
        <w:rPr>
          <w:sz w:val="24"/>
          <w:szCs w:val="24"/>
        </w:rPr>
        <w:tab/>
      </w:r>
      <w:r w:rsidR="00B31309">
        <w:rPr>
          <w:sz w:val="24"/>
          <w:szCs w:val="24"/>
        </w:rPr>
        <w:tab/>
      </w:r>
      <w:r w:rsidR="00B31309">
        <w:rPr>
          <w:sz w:val="24"/>
          <w:szCs w:val="24"/>
        </w:rPr>
        <w:t xml:space="preserve">     </w:t>
      </w:r>
      <w:r w:rsidRPr="00B31309" w:rsidR="00B31309">
        <w:rPr>
          <w:i/>
          <w:iCs/>
        </w:rPr>
        <w:t>Yes-</w:t>
      </w:r>
      <w:r w:rsidR="00B31309">
        <w:rPr>
          <w:sz w:val="24"/>
          <w:szCs w:val="24"/>
        </w:rPr>
        <w:t xml:space="preserve"> </w:t>
      </w:r>
    </w:p>
    <w:p w:rsidRPr="007108B9" w:rsidR="007108B9" w:rsidRDefault="007108B9" w14:paraId="47088480" w14:textId="77777777">
      <w:pPr>
        <w:rPr>
          <w:sz w:val="24"/>
          <w:szCs w:val="24"/>
        </w:rPr>
      </w:pPr>
    </w:p>
    <w:p w:rsidRPr="00B31309" w:rsidR="00B31309" w:rsidRDefault="00000000" w14:paraId="35681542" w14:textId="75044410">
      <w:pPr>
        <w:rPr>
          <w:sz w:val="26"/>
          <w:szCs w:val="26"/>
        </w:rPr>
      </w:pPr>
      <w:r w:rsidRPr="007108B9">
        <w:rPr>
          <w:sz w:val="24"/>
          <w:szCs w:val="24"/>
        </w:rPr>
        <w:t>Wound Measurements</w:t>
      </w:r>
      <w:r w:rsidRPr="007108B9" w:rsidR="007108B9">
        <w:rPr>
          <w:sz w:val="24"/>
          <w:szCs w:val="24"/>
        </w:rPr>
        <w:t xml:space="preserve"> (cm)</w:t>
      </w:r>
      <w:r w:rsidRPr="007108B9">
        <w:rPr>
          <w:sz w:val="24"/>
          <w:szCs w:val="24"/>
        </w:rPr>
        <w:t>:</w:t>
      </w:r>
    </w:p>
    <w:p w:rsidRPr="00B31309" w:rsidR="00B31309" w:rsidP="00B31309" w:rsidRDefault="00B31309" w14:paraId="2B5A9831" w14:textId="083E0149">
      <w:pPr>
        <w:spacing w:after="0" w:line="240" w:lineRule="auto"/>
        <w:rPr>
          <w:i/>
          <w:iCs/>
          <w:sz w:val="21"/>
          <w:szCs w:val="21"/>
        </w:rPr>
      </w:pPr>
      <w:r w:rsidRPr="00B31309">
        <w:rPr>
          <w:sz w:val="26"/>
          <w:szCs w:val="26"/>
        </w:rPr>
        <w:tab/>
      </w:r>
      <w:r w:rsidRPr="00B31309">
        <w:rPr>
          <w:sz w:val="26"/>
          <w:szCs w:val="26"/>
        </w:rPr>
        <w:tab/>
      </w:r>
      <w:r w:rsidRPr="00B31309">
        <w:rPr>
          <w:sz w:val="26"/>
          <w:szCs w:val="26"/>
        </w:rPr>
        <w:tab/>
      </w:r>
      <w:r w:rsidRPr="00B31309">
        <w:rPr>
          <w:sz w:val="26"/>
          <w:szCs w:val="26"/>
        </w:rPr>
        <w:tab/>
      </w:r>
      <w:r w:rsidRPr="00B31309"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 xml:space="preserve">    </w:t>
      </w:r>
      <w:r w:rsidRPr="00B31309">
        <w:rPr>
          <w:i/>
          <w:iCs/>
          <w:sz w:val="21"/>
          <w:szCs w:val="21"/>
        </w:rPr>
        <w:t>(*Full thickness wound)</w:t>
      </w:r>
    </w:p>
    <w:p w:rsidRPr="00B31309" w:rsidR="00B31309" w:rsidP="00B31309" w:rsidRDefault="00B31309" w14:paraId="7CC2693D" w14:textId="77777777">
      <w:pPr>
        <w:spacing w:line="240" w:lineRule="auto"/>
      </w:pPr>
    </w:p>
    <w:p w:rsidRPr="00B31309" w:rsidR="00B31309" w:rsidRDefault="00000000" w14:paraId="2917FFB1" w14:textId="1B1498AF">
      <w:pPr>
        <w:rPr>
          <w:sz w:val="24"/>
          <w:szCs w:val="24"/>
        </w:rPr>
      </w:pPr>
      <w:r w:rsidRPr="007108B9">
        <w:rPr>
          <w:sz w:val="24"/>
          <w:szCs w:val="24"/>
        </w:rPr>
        <w:t>ICD-10</w:t>
      </w:r>
      <w:r w:rsidR="00B31309">
        <w:rPr>
          <w:sz w:val="24"/>
          <w:szCs w:val="24"/>
        </w:rPr>
        <w:t xml:space="preserve"> codes/wound diagnosis</w:t>
      </w:r>
      <w:r w:rsidRPr="007108B9">
        <w:rPr>
          <w:sz w:val="24"/>
          <w:szCs w:val="24"/>
        </w:rPr>
        <w:t>:</w:t>
      </w:r>
    </w:p>
    <w:p w:rsidRPr="00AF194C" w:rsidR="00B31309" w:rsidP="29AF77C2" w:rsidRDefault="00B31309" w14:paraId="735E68B2" w14:textId="17D6CEA0">
      <w:pPr>
        <w:pStyle w:val="Normal"/>
        <w:rPr>
          <w:b w:val="1"/>
          <w:bCs w:val="1"/>
          <w:i w:val="1"/>
          <w:iCs w:val="1"/>
          <w:sz w:val="20"/>
          <w:szCs w:val="20"/>
        </w:rPr>
      </w:pPr>
    </w:p>
    <w:p w:rsidRPr="00AF194C" w:rsidR="007108B9" w:rsidP="007108B9" w:rsidRDefault="00000000" w14:paraId="280F210F" w14:textId="1609613E">
      <w:pPr>
        <w:spacing w:before="120" w:after="240" w:line="360" w:lineRule="auto"/>
        <w:rPr>
          <w:b w:val="1"/>
          <w:bCs w:val="1"/>
          <w:sz w:val="24"/>
          <w:szCs w:val="24"/>
        </w:rPr>
      </w:pPr>
      <w:r w:rsidRPr="29AF77C2" w:rsidR="05BB86F1">
        <w:rPr>
          <w:b w:val="1"/>
          <w:bCs w:val="1"/>
          <w:sz w:val="24"/>
          <w:szCs w:val="24"/>
        </w:rPr>
        <w:t xml:space="preserve">Provider </w:t>
      </w:r>
      <w:r w:rsidRPr="29AF77C2" w:rsidR="05BB86F1">
        <w:rPr>
          <w:b w:val="1"/>
          <w:bCs w:val="1"/>
          <w:sz w:val="24"/>
          <w:szCs w:val="24"/>
        </w:rPr>
        <w:t>Name:</w:t>
      </w:r>
      <w:r w:rsidRPr="29AF77C2" w:rsidR="6A39320F">
        <w:rPr>
          <w:b w:val="1"/>
          <w:bCs w:val="1"/>
          <w:sz w:val="24"/>
          <w:szCs w:val="24"/>
        </w:rPr>
        <w:t>_</w:t>
      </w:r>
      <w:r w:rsidRPr="29AF77C2" w:rsidR="6A39320F">
        <w:rPr>
          <w:b w:val="1"/>
          <w:bCs w:val="1"/>
          <w:sz w:val="24"/>
          <w:szCs w:val="24"/>
        </w:rPr>
        <w:t xml:space="preserve">____________________________  </w:t>
      </w:r>
      <w:r>
        <w:tab/>
      </w:r>
      <w:r w:rsidRPr="29AF77C2" w:rsidR="6206B94C">
        <w:rPr>
          <w:b w:val="1"/>
          <w:bCs w:val="1"/>
          <w:sz w:val="24"/>
          <w:szCs w:val="24"/>
        </w:rPr>
        <w:t xml:space="preserve">Provider </w:t>
      </w:r>
      <w:r w:rsidRPr="29AF77C2" w:rsidR="6206B94C">
        <w:rPr>
          <w:b w:val="1"/>
          <w:bCs w:val="1"/>
          <w:sz w:val="24"/>
          <w:szCs w:val="24"/>
        </w:rPr>
        <w:t>NPI</w:t>
      </w:r>
      <w:r w:rsidRPr="29AF77C2" w:rsidR="2AB19335">
        <w:rPr>
          <w:b w:val="1"/>
          <w:bCs w:val="1"/>
          <w:sz w:val="26"/>
          <w:szCs w:val="26"/>
        </w:rPr>
        <w:t>#</w:t>
      </w:r>
      <w:r w:rsidRPr="29AF77C2" w:rsidR="6206B94C">
        <w:rPr>
          <w:b w:val="1"/>
          <w:bCs w:val="1"/>
          <w:sz w:val="24"/>
          <w:szCs w:val="24"/>
        </w:rPr>
        <w:t>:</w:t>
      </w:r>
      <w:r w:rsidRPr="29AF77C2" w:rsidR="7D241CC8">
        <w:rPr>
          <w:b w:val="1"/>
          <w:bCs w:val="1"/>
          <w:sz w:val="24"/>
          <w:szCs w:val="24"/>
        </w:rPr>
        <w:t>_</w:t>
      </w:r>
      <w:r w:rsidRPr="29AF77C2" w:rsidR="7D241CC8">
        <w:rPr>
          <w:b w:val="1"/>
          <w:bCs w:val="1"/>
          <w:sz w:val="24"/>
          <w:szCs w:val="24"/>
        </w:rPr>
        <w:t>_______________</w:t>
      </w:r>
      <w:r>
        <w:tab/>
      </w:r>
    </w:p>
    <w:p w:rsidRPr="00AF194C" w:rsidR="007108B9" w:rsidP="007108B9" w:rsidRDefault="007108B9" w14:paraId="10E1CE35" w14:textId="727294E1">
      <w:pPr>
        <w:spacing w:before="120" w:after="240" w:line="360" w:lineRule="auto"/>
        <w:rPr>
          <w:b/>
          <w:bCs/>
          <w:color w:val="FFFFFF" w:themeColor="background1"/>
          <w:sz w:val="24"/>
          <w:szCs w:val="24"/>
        </w:rPr>
      </w:pPr>
      <w:r w:rsidRPr="00AF194C">
        <w:rPr>
          <w:b/>
          <w:bCs/>
          <w:sz w:val="24"/>
          <w:szCs w:val="24"/>
        </w:rPr>
        <w:t>Signature:</w:t>
      </w:r>
      <w:r w:rsidRPr="00AF194C" w:rsidR="00B31309">
        <w:rPr>
          <w:b/>
          <w:bCs/>
          <w:sz w:val="24"/>
          <w:szCs w:val="24"/>
          <w:u w:val="single"/>
        </w:rPr>
        <w:t xml:space="preserve">                                           </w:t>
      </w:r>
      <w:r w:rsidR="00AF194C">
        <w:rPr>
          <w:b/>
          <w:bCs/>
          <w:sz w:val="24"/>
          <w:szCs w:val="24"/>
          <w:u w:val="single"/>
        </w:rPr>
        <w:t xml:space="preserve">     </w:t>
      </w:r>
      <w:r w:rsidRPr="00AF194C" w:rsidR="00B31309">
        <w:rPr>
          <w:b/>
          <w:bCs/>
          <w:sz w:val="24"/>
          <w:szCs w:val="24"/>
          <w:u w:val="single"/>
        </w:rPr>
        <w:t xml:space="preserve">                      </w:t>
      </w:r>
      <w:r w:rsidRPr="00AF194C" w:rsidR="00B31309">
        <w:rPr>
          <w:b/>
          <w:bCs/>
          <w:sz w:val="24"/>
          <w:szCs w:val="24"/>
        </w:rPr>
        <w:t xml:space="preserve">     </w:t>
      </w:r>
      <w:r w:rsidRPr="00AF194C">
        <w:rPr>
          <w:b/>
          <w:bCs/>
          <w:sz w:val="24"/>
          <w:szCs w:val="24"/>
        </w:rPr>
        <w:t>Date</w:t>
      </w:r>
      <w:r w:rsidRPr="00AF194C" w:rsidR="00B31309">
        <w:rPr>
          <w:b/>
          <w:bCs/>
          <w:sz w:val="24"/>
          <w:szCs w:val="24"/>
        </w:rPr>
        <w:t>:</w:t>
      </w:r>
      <w:r w:rsidRPr="00AF194C" w:rsidR="00B31309">
        <w:rPr>
          <w:b/>
          <w:bCs/>
          <w:sz w:val="24"/>
          <w:szCs w:val="24"/>
          <w:u w:val="single"/>
        </w:rPr>
        <w:t xml:space="preserve">                                             </w:t>
      </w:r>
      <w:r w:rsidR="00AF194C">
        <w:rPr>
          <w:b/>
          <w:bCs/>
          <w:sz w:val="24"/>
          <w:szCs w:val="24"/>
          <w:u w:val="single"/>
        </w:rPr>
        <w:t xml:space="preserve">  </w:t>
      </w:r>
      <w:proofErr w:type="gramStart"/>
      <w:r w:rsidRPr="00AF194C" w:rsidR="00B31309">
        <w:rPr>
          <w:b/>
          <w:bCs/>
          <w:sz w:val="24"/>
          <w:szCs w:val="24"/>
          <w:u w:val="single"/>
        </w:rPr>
        <w:t xml:space="preserve">  </w:t>
      </w:r>
      <w:r w:rsidRPr="00AF194C" w:rsidR="00B31309">
        <w:rPr>
          <w:b/>
          <w:bCs/>
          <w:color w:val="FFFFFF" w:themeColor="background1"/>
          <w:sz w:val="24"/>
          <w:szCs w:val="24"/>
          <w:u w:val="single"/>
        </w:rPr>
        <w:t>.</w:t>
      </w:r>
      <w:proofErr w:type="gramEnd"/>
    </w:p>
    <w:sectPr w:rsidRPr="00AF194C" w:rsidR="007108B9" w:rsidSect="00AF194C">
      <w:pgSz w:w="12240" w:h="15840" w:orient="portrait" w:code="1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47552034">
    <w:abstractNumId w:val="8"/>
  </w:num>
  <w:num w:numId="2" w16cid:durableId="8878708">
    <w:abstractNumId w:val="6"/>
  </w:num>
  <w:num w:numId="3" w16cid:durableId="1399673653">
    <w:abstractNumId w:val="5"/>
  </w:num>
  <w:num w:numId="4" w16cid:durableId="724185979">
    <w:abstractNumId w:val="4"/>
  </w:num>
  <w:num w:numId="5" w16cid:durableId="1111047169">
    <w:abstractNumId w:val="7"/>
  </w:num>
  <w:num w:numId="6" w16cid:durableId="1152285467">
    <w:abstractNumId w:val="3"/>
  </w:num>
  <w:num w:numId="7" w16cid:durableId="236330827">
    <w:abstractNumId w:val="2"/>
  </w:num>
  <w:num w:numId="8" w16cid:durableId="1096710021">
    <w:abstractNumId w:val="1"/>
  </w:num>
  <w:num w:numId="9" w16cid:durableId="18300580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84A65"/>
    <w:rsid w:val="0029639D"/>
    <w:rsid w:val="00326F90"/>
    <w:rsid w:val="004D53FD"/>
    <w:rsid w:val="00593619"/>
    <w:rsid w:val="007108B9"/>
    <w:rsid w:val="00905D5A"/>
    <w:rsid w:val="00936A85"/>
    <w:rsid w:val="00AA1D8D"/>
    <w:rsid w:val="00AB57A6"/>
    <w:rsid w:val="00AF194C"/>
    <w:rsid w:val="00B31309"/>
    <w:rsid w:val="00B47730"/>
    <w:rsid w:val="00CB0664"/>
    <w:rsid w:val="00D95EAE"/>
    <w:rsid w:val="00FC693F"/>
    <w:rsid w:val="05BB86F1"/>
    <w:rsid w:val="29AF77C2"/>
    <w:rsid w:val="2AB19335"/>
    <w:rsid w:val="6206B94C"/>
    <w:rsid w:val="6A39320F"/>
    <w:rsid w:val="7D24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06890"/>
  <w14:defaultImageDpi w14:val="300"/>
  <w15:docId w15:val="{06228FD9-9E98-438D-8217-F7B72E4F6E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Laura Lowak</lastModifiedBy>
  <revision>4</revision>
  <lastPrinted>2026-02-05T00:28:00.0000000Z</lastPrinted>
  <dcterms:created xsi:type="dcterms:W3CDTF">2025-08-12T21:05:00.0000000Z</dcterms:created>
  <dcterms:modified xsi:type="dcterms:W3CDTF">2026-02-19T20:19:37.8161600Z</dcterms:modified>
  <category/>
</coreProperties>
</file>